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澳大利亚合租协议（房屋共享租赁合同）</w:t>
      </w:r>
    </w:p>
    <w:p>
      <w:r>
        <w:t>房东/主租人姓名：</w:t>
        <w:br/>
        <w:t>________________________</w:t>
      </w:r>
    </w:p>
    <w:p>
      <w:r>
        <w:t>合租人姓名：</w:t>
        <w:br/>
        <w:t>________________________</w:t>
      </w:r>
    </w:p>
    <w:p>
      <w:r>
        <w:t>身份证/护照号：</w:t>
        <w:br/>
        <w:t>________________________</w:t>
      </w:r>
    </w:p>
    <w:p>
      <w:r>
        <w:t>联系电话：</w:t>
        <w:br/>
        <w:t>________________________</w:t>
      </w:r>
    </w:p>
    <w:p>
      <w:r>
        <w:t>电子邮箱：</w:t>
        <w:br/>
        <w:t>________________________</w:t>
      </w:r>
    </w:p>
    <w:p>
      <w:r>
        <w:t>租赁地址：</w:t>
        <w:br/>
        <w:t>__________________________________________</w:t>
      </w:r>
    </w:p>
    <w:p>
      <w:r>
        <w:t>第一条 房屋信息</w:t>
        <w:br/>
        <w:t>该房屋为位于上述地址的住宅，共同居住区域包括：厨房、卫生间、客厅。</w:t>
      </w:r>
    </w:p>
    <w:p>
      <w:r>
        <w:t>第二条 合同期限</w:t>
        <w:br/>
        <w:t>租期自 ______ 年 ______ 月 ______ 日起，至 ______ 年 ______ 月 ______ 日止。</w:t>
      </w:r>
    </w:p>
    <w:p>
      <w:r>
        <w:t>第三条 房租及支付</w:t>
        <w:br/>
        <w:t>合租人每周租金为 AUD ______ 元，应于每周的 ______（星期几）支付，通过银行转账方式支付。</w:t>
      </w:r>
    </w:p>
    <w:p>
      <w:r>
        <w:t>第四条 水电网费用</w:t>
        <w:br/>
        <w:t>水电气与网络费用由双方按人头平摊，或依据具体协商比例执行。</w:t>
      </w:r>
    </w:p>
    <w:p>
      <w:r>
        <w:t>第五条 押金</w:t>
        <w:br/>
        <w:t>合租人支付押金 AUD ______ 元，退租时在无物品损坏、无拖欠费用的情况下全额退还。</w:t>
      </w:r>
    </w:p>
    <w:p>
      <w:r>
        <w:t>第六条 房屋使用</w:t>
        <w:br/>
        <w:t>合租人不得擅自转租、不得从事违法活动，需保持公共区域整洁。</w:t>
      </w:r>
    </w:p>
    <w:p>
      <w:r>
        <w:t>第七条 访客与噪音</w:t>
        <w:br/>
        <w:t>如有访客留宿超过2晚，应事先通知房东/主租人；需遵守当地噪音法规，避免打扰他人。</w:t>
      </w:r>
    </w:p>
    <w:p>
      <w:r>
        <w:t>第八条 合同终止</w:t>
        <w:br/>
        <w:t>若任意一方需提前终止合同，应提前 ______ 天书面通知另一方；如无正当理由提前终止，押金将不予退还。</w:t>
      </w:r>
    </w:p>
    <w:p>
      <w:r>
        <w:t>第九条 法律适用</w:t>
        <w:br/>
        <w:t>本协议受澳大利亚当地法律管辖。如有争议，双方应协商解决，协商不成的，可提交新州/维州/昆州民事仲裁机构处理。</w:t>
      </w:r>
    </w:p>
    <w:p>
      <w:r>
        <w:t>第十条 附加约定</w:t>
        <w:br/>
        <w:t>__________________________________________________________________</w:t>
      </w:r>
    </w:p>
    <w:p>
      <w:r>
        <w:t>签署：</w:t>
        <w:br/>
        <w:br/>
        <w:t>房东/主租人签字：__________________    日期：________年____月____日</w:t>
        <w:br/>
        <w:br/>
        <w:t>合租人签字：__________________    日期：________年____月____日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