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法国劳务合同（范本）</w:t>
      </w:r>
    </w:p>
    <w:p>
      <w:r>
        <w:t>甲方（雇主）：</w:t>
        <w:br/>
        <w:t>________________________</w:t>
      </w:r>
    </w:p>
    <w:p>
      <w:r>
        <w:t>乙方（雇员）：</w:t>
        <w:br/>
        <w:t>________________________</w:t>
      </w:r>
    </w:p>
    <w:p>
      <w:r>
        <w:t>身份证/护照号：</w:t>
        <w:br/>
        <w:t>________________________</w:t>
      </w:r>
    </w:p>
    <w:p>
      <w:r>
        <w:t>地址：</w:t>
        <w:br/>
        <w:t>________________________</w:t>
      </w:r>
    </w:p>
    <w:p>
      <w:r>
        <w:t>联系电话：</w:t>
        <w:br/>
        <w:t>________________________</w:t>
      </w:r>
    </w:p>
    <w:p>
      <w:r>
        <w:t>电子邮箱：</w:t>
        <w:br/>
        <w:t>________________________</w:t>
      </w:r>
    </w:p>
    <w:p>
      <w:r>
        <w:t>第一条 合同性质与期限</w:t>
        <w:br/>
        <w:t>本合同为 ____________ 合同，自 ______ 年 ______ 月 ______ 日起生效，至 ______ 年 ______ 月 ______ 日终止（如为固定期限合同）。</w:t>
      </w:r>
    </w:p>
    <w:p>
      <w:r>
        <w:t>第二条 工作岗位与职责</w:t>
        <w:br/>
        <w:t>乙方将担任 ____________ 职位，主要职责包括：________________________。</w:t>
      </w:r>
    </w:p>
    <w:p>
      <w:r>
        <w:t>第三条 工作时间</w:t>
        <w:br/>
        <w:t>标准工时为每周35小时，超出部分为加班，需支付加班工资。</w:t>
      </w:r>
    </w:p>
    <w:p>
      <w:r>
        <w:t>第四条 薪资与支付</w:t>
        <w:br/>
        <w:t>税前月薪为 ______ 欧元，每月支付一次，支付日为每月 ______ 日，通过银行转账支付。</w:t>
      </w:r>
    </w:p>
    <w:p>
      <w:r>
        <w:t>第五条 社会保险与福利</w:t>
        <w:br/>
        <w:t>甲方应根据法国法律为乙方缴纳社会保险（健康、养老、失业等）。乙方有权享受年假、病假及法定节假日。</w:t>
      </w:r>
    </w:p>
    <w:p>
      <w:r>
        <w:t>第六条 合同终止</w:t>
        <w:br/>
        <w:t>任何一方可根据《法国劳动法》提前书面通知对方解除合同，遵守法定通知期限。</w:t>
      </w:r>
    </w:p>
    <w:p>
      <w:r>
        <w:t>第七条 保密条款</w:t>
        <w:br/>
        <w:t>乙方在职期间及离职后不得泄露甲方商业机密。</w:t>
      </w:r>
    </w:p>
    <w:p>
      <w:r>
        <w:t>第八条 法律适用</w:t>
        <w:br/>
        <w:t>本合同受法国现行法律管辖，如有争议，提交至有管辖权的劳动法院处理。</w:t>
      </w:r>
    </w:p>
    <w:p>
      <w:r>
        <w:t>第九条 附加条款</w:t>
        <w:br/>
        <w:t>其他未尽事宜由双方协商一致后签署补充协议，与本合同具有同等法律效力。</w:t>
      </w:r>
    </w:p>
    <w:p>
      <w:r>
        <w:t>签署：</w:t>
        <w:br/>
        <w:br/>
        <w:t>甲方签字：__________________</w:t>
        <w:br/>
        <w:t>日期：________年____月____日</w:t>
        <w:br/>
        <w:br/>
        <w:t>乙方签字：__________________</w:t>
        <w:br/>
        <w:t>日期：________年____月____日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