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日本合租协议书（シェアハウス契約書）</w:t>
      </w:r>
    </w:p>
    <w:p>
      <w:r>
        <w:t>主契約者（代表/房东）：</w:t>
        <w:br/>
        <w:t>________________________</w:t>
      </w:r>
    </w:p>
    <w:p>
      <w:r>
        <w:t>合租人姓名（サブテナント）：</w:t>
        <w:br/>
        <w:t>________________________</w:t>
      </w:r>
    </w:p>
    <w:p>
      <w:r>
        <w:t>护照号/在留卡号：</w:t>
        <w:br/>
        <w:t>________________________</w:t>
      </w:r>
    </w:p>
    <w:p>
      <w:r>
        <w:t>联系电话：</w:t>
        <w:br/>
        <w:t>________________________</w:t>
      </w:r>
    </w:p>
    <w:p>
      <w:r>
        <w:t>电子邮箱：</w:t>
        <w:br/>
        <w:t>________________________</w:t>
      </w:r>
    </w:p>
    <w:p>
      <w:r>
        <w:t>合租地址（物件住所）：</w:t>
        <w:br/>
        <w:t>__________________________________________</w:t>
      </w:r>
    </w:p>
    <w:p>
      <w:r>
        <w:t>第一条 房屋信息</w:t>
        <w:br/>
        <w:t>合租房屋包括个人房间及共用区域（厨房、卫浴、客厅等）。合租人应共同维护环境卫生。</w:t>
      </w:r>
    </w:p>
    <w:p>
      <w:r>
        <w:t>第二条 契约期间</w:t>
        <w:br/>
        <w:t>本契约自 ______ 年 ______ 月 ______ 日起至 ______ 年 ______ 月 ______ 日止，或根据协商为自动续约。</w:t>
      </w:r>
    </w:p>
    <w:p>
      <w:r>
        <w:t>第三条 租金及支付方式</w:t>
        <w:br/>
        <w:t>每月租金为 ¥________，合租人须于每月 ______ 日前以银行转账方式支付，不得延误。</w:t>
      </w:r>
    </w:p>
    <w:p>
      <w:r>
        <w:t>第四条 共用费用</w:t>
        <w:br/>
        <w:t>水电燃气网等共用费用由各合租人均摊，或另行协商书面确认分摊比例。</w:t>
      </w:r>
    </w:p>
    <w:p>
      <w:r>
        <w:t>第五条 保证金（敷金）</w:t>
        <w:br/>
        <w:t>合租人应支付 ¥________ 作为押金，退租时在房屋无损毁且费用结清的前提下返还。</w:t>
      </w:r>
    </w:p>
    <w:p>
      <w:r>
        <w:t>第六条 房屋使用</w:t>
        <w:br/>
        <w:t>合租人不得擅自改装房屋、转租、饲养宠物或从事违法行为。如有违反，主契约者有权终止契约。</w:t>
      </w:r>
    </w:p>
    <w:p>
      <w:r>
        <w:t>第七条 访客与秩序</w:t>
        <w:br/>
        <w:t>合租人应尊重其他住户，访客须提前申报，禁止留宿超过2晚。如发生纠纷须自行负责。</w:t>
      </w:r>
    </w:p>
    <w:p>
      <w:r>
        <w:t>第八条 契约解除</w:t>
        <w:br/>
        <w:t>任意一方如需终止契约，需提前 ______ 天通知；提前解约未满1个月者押金不予全额退还。</w:t>
      </w:r>
    </w:p>
    <w:p>
      <w:r>
        <w:t>第九条 准据法与争议解决</w:t>
        <w:br/>
        <w:t>本协议受日本法律管辖。如发生争议，优先协商，协商不成时提交当地简易法院。</w:t>
      </w:r>
    </w:p>
    <w:p>
      <w:r>
        <w:t>第十条 附加条款</w:t>
        <w:br/>
        <w:t>__________________________________________________________________</w:t>
      </w:r>
    </w:p>
    <w:p>
      <w:r>
        <w:t>签署：</w:t>
        <w:br/>
        <w:br/>
        <w:t>主契約者署名：__________________    署名日：________年____月____日</w:t>
        <w:br/>
        <w:br/>
        <w:t>合租人署名：__________________    署名日：________年____月____日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