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新加坡劳务合同</w:t>
      </w:r>
    </w:p>
    <w:p>
      <w:r>
        <w:t>甲方（雇主）：</w:t>
        <w:br/>
        <w:t>__________________________</w:t>
      </w:r>
    </w:p>
    <w:p>
      <w:r>
        <w:t>公司注册编号（UEN）：</w:t>
        <w:br/>
        <w:t>__________________________</w:t>
      </w:r>
    </w:p>
    <w:p>
      <w:r>
        <w:t>地址：</w:t>
        <w:br/>
        <w:t>__________________________</w:t>
      </w:r>
    </w:p>
    <w:p>
      <w:r>
        <w:t>联系方式：</w:t>
        <w:br/>
        <w:t>__________________________</w:t>
      </w:r>
    </w:p>
    <w:p>
      <w:r>
        <w:t>乙方（劳务人员）：</w:t>
        <w:br/>
        <w:t>__________________________</w:t>
      </w:r>
    </w:p>
    <w:p>
      <w:r>
        <w:t>护照号码：</w:t>
        <w:br/>
        <w:t>__________________________</w:t>
      </w:r>
    </w:p>
    <w:p>
      <w:r>
        <w:t>地址：</w:t>
        <w:br/>
        <w:t>__________________________</w:t>
      </w:r>
    </w:p>
    <w:p>
      <w:r>
        <w:t>联系方式：</w:t>
        <w:br/>
        <w:t>__________________________</w:t>
      </w:r>
    </w:p>
    <w:p>
      <w:r>
        <w:t>一、合同期限</w:t>
        <w:br/>
        <w:t>本合同自 ______ 年 ______ 月 ______ 日起至 ______ 年 ______ 月 ______ 日止。合同可在双方协商一致的情况下续签或终止。</w:t>
      </w:r>
    </w:p>
    <w:p>
      <w:r>
        <w:t>二、工作内容</w:t>
        <w:br/>
        <w:t>乙方将受聘于甲方，担任 ____________ 职位，工作地点位于新加坡 ____________。工作内容由甲方根据乙方能力安排。</w:t>
      </w:r>
    </w:p>
    <w:p>
      <w:r>
        <w:t>三、工作时间与假期</w:t>
        <w:br/>
        <w:t>标准工作时间为每周不超过 44 小时，每天不超过 8 小时。乙方每年可享有年假 ______ 天、病假等福利，按照新加坡劳动法执行。</w:t>
      </w:r>
    </w:p>
    <w:p>
      <w:r>
        <w:t>四、薪资与福利</w:t>
        <w:br/>
        <w:t>1. 月薪为 ______ 新币（SGD），包括基本工资与津贴。</w:t>
        <w:br/>
        <w:t>2. 薪资将于每月 ______ 日通过银行转账发放。</w:t>
        <w:br/>
        <w:t>3. 甲方为乙方缴纳中央公积金（若适用）。</w:t>
      </w:r>
    </w:p>
    <w:p>
      <w:r>
        <w:t>五、住宿与交通</w:t>
        <w:br/>
        <w:t>如甲方提供住宿，需符合人力部（MOM）规定。如不提供住宿，甲方应给予合理补贴。</w:t>
      </w:r>
    </w:p>
    <w:p>
      <w:r>
        <w:t>六、医疗与保险</w:t>
        <w:br/>
        <w:t>甲方须为乙方购买医疗保险，并确保乙方符合MOM规定的健康检查要求。</w:t>
      </w:r>
    </w:p>
    <w:p>
      <w:r>
        <w:t>七、合同终止</w:t>
        <w:br/>
        <w:t>1. 合同期满即终止，或提前 ______ 天通知对方解除合同；</w:t>
        <w:br/>
        <w:t>2. 如有违约行为，另一方有权单方面解除合同。</w:t>
      </w:r>
    </w:p>
    <w:p>
      <w:r>
        <w:t>八、争议解决</w:t>
        <w:br/>
        <w:t>合同履行中如产生争议，双方应先协商解决；协商无果时，可提交至新加坡人力部或法院处理。</w:t>
      </w:r>
    </w:p>
    <w:p>
      <w:r>
        <w:t>九、签署方式</w:t>
        <w:br/>
        <w:t>本合同一式两份，双方各执一份。合同使用AbroadSign电子签约平台签署，具备法律效力。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