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意大利劳务合同（范本）</w:t>
      </w:r>
    </w:p>
    <w:p>
      <w:r>
        <w:t>甲方（雇主）：</w:t>
        <w:br/>
        <w:t>________________________</w:t>
      </w:r>
    </w:p>
    <w:p>
      <w:r>
        <w:t>乙方（雇员）：</w:t>
        <w:br/>
        <w:t>________________________</w:t>
      </w:r>
    </w:p>
    <w:p>
      <w:r>
        <w:t>身份证/护照号：</w:t>
        <w:br/>
        <w:t>________________________</w:t>
      </w:r>
    </w:p>
    <w:p>
      <w:r>
        <w:t>地址：</w:t>
        <w:br/>
        <w:t>________________________</w:t>
      </w:r>
    </w:p>
    <w:p>
      <w:r>
        <w:t>联系电话：</w:t>
        <w:br/>
        <w:t>________________________</w:t>
      </w:r>
    </w:p>
    <w:p>
      <w:r>
        <w:t>电子邮箱：</w:t>
        <w:br/>
        <w:t>________________________</w:t>
      </w:r>
    </w:p>
    <w:p>
      <w:r>
        <w:t>第一条 合同期限</w:t>
        <w:br/>
        <w:t>本合同自 ______ 年 ______ 月 ______ 日起生效，至 ______ 年 ______ 月 ______ 日终止。</w:t>
      </w:r>
    </w:p>
    <w:p>
      <w:r>
        <w:t>第二条 工作内容</w:t>
        <w:br/>
        <w:t>乙方同意根据甲方的要求从事 ____________ 工作，工作地点为 ____________。</w:t>
      </w:r>
    </w:p>
    <w:p>
      <w:r>
        <w:t>第三条 工作时间与休息</w:t>
        <w:br/>
        <w:t>每周工作时间为 ____ 小时，每日工作时间为 ____ 小时，休息日为每周 ______。</w:t>
      </w:r>
    </w:p>
    <w:p>
      <w:r>
        <w:t>第四条 劳务报酬</w:t>
        <w:br/>
        <w:t>甲方支付乙方报酬为每月 ______ 欧元，支付日期为每月的第 ______ 个工作日。</w:t>
      </w:r>
    </w:p>
    <w:p>
      <w:r>
        <w:t>第五条 社会保障与保险</w:t>
        <w:br/>
        <w:t>甲方应根据意大利相关法律为乙方购买必要的社会保险。</w:t>
      </w:r>
    </w:p>
    <w:p>
      <w:r>
        <w:t>第六条 合同解除</w:t>
        <w:br/>
        <w:t>双方可提前30日书面通知对方解除合同，或依据法律即时解除合同。</w:t>
      </w:r>
    </w:p>
    <w:p>
      <w:r>
        <w:t>第七条 法律适用</w:t>
        <w:br/>
        <w:t>本合同适用意大利现行法律。如有争议，双方协商解决，协商不成时可提交至有管辖权的法院处理。</w:t>
      </w:r>
    </w:p>
    <w:p>
      <w:r>
        <w:t>第八条 其他条款</w:t>
        <w:br/>
        <w:t>未尽事宜由双方协商一致后签署补充协议，补充协议与本合同具有同等法律效力。</w:t>
      </w:r>
    </w:p>
    <w:p>
      <w:r>
        <w:t>签署：</w:t>
        <w:br/>
        <w:br/>
        <w:t>甲方签字：__________________</w:t>
        <w:br/>
        <w:t>日期：________年____月____日</w:t>
        <w:br/>
        <w:br/>
        <w:t>乙方签字：__________________</w:t>
        <w:br/>
        <w:t>日期：________年____月____日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