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加拿大合租合同（Room Rental Agreement - Canada）</w:t>
      </w:r>
    </w:p>
    <w:p>
      <w:pPr>
        <w:pStyle w:val="Heading2"/>
      </w:pPr>
      <w:r>
        <w:t>一、合同双方</w:t>
      </w:r>
    </w:p>
    <w:p>
      <w:r>
        <w:br/>
        <w:t>本合同由以下双方签署：</w:t>
        <w:br/>
        <w:t>房东（以下简称“甲方”）：__________________________</w:t>
        <w:br/>
        <w:t>合租人（以下简称“乙方”）：__________________________</w:t>
        <w:br/>
      </w:r>
    </w:p>
    <w:p>
      <w:pPr>
        <w:pStyle w:val="Heading2"/>
      </w:pPr>
      <w:r>
        <w:t>二、租赁房屋信息</w:t>
      </w:r>
    </w:p>
    <w:p>
      <w:r>
        <w:br/>
        <w:t>地址：________________________________________________</w:t>
        <w:br/>
        <w:t>房间号（如适用）：____________________________________</w:t>
        <w:br/>
      </w:r>
    </w:p>
    <w:p>
      <w:pPr>
        <w:pStyle w:val="Heading2"/>
      </w:pPr>
      <w:r>
        <w:t>三、租期</w:t>
      </w:r>
    </w:p>
    <w:p>
      <w:r>
        <w:br/>
        <w:t>租赁起始日期：____年__月__日</w:t>
        <w:br/>
        <w:t>租赁结束日期：____年__月__日</w:t>
        <w:br/>
        <w:t>租期为固定期/滚动月租（请勾选）：□ 固定期 □ 月租</w:t>
        <w:br/>
      </w:r>
    </w:p>
    <w:p>
      <w:pPr>
        <w:pStyle w:val="Heading2"/>
      </w:pPr>
      <w:r>
        <w:t>四、租金及押金</w:t>
      </w:r>
    </w:p>
    <w:p>
      <w:r>
        <w:br/>
        <w:t>每月租金为：CAD $_________，乙方应于每月的第___日之前支付给甲方。</w:t>
        <w:br/>
        <w:t>押金金额（通常为半个月租金，不超过法律规定上限）：CAD $_________</w:t>
        <w:br/>
        <w:t>押金应在租约终止后10日内返还，若房屋无损坏。</w:t>
        <w:br/>
      </w:r>
    </w:p>
    <w:p>
      <w:pPr>
        <w:pStyle w:val="Heading2"/>
      </w:pPr>
      <w:r>
        <w:t>五、水电与网络费用</w:t>
      </w:r>
    </w:p>
    <w:p>
      <w:r>
        <w:br/>
        <w:t>水电网费承担方式：□ 包含在租金内 □ 由合租人共同分摊</w:t>
        <w:br/>
        <w:t>如分摊，请明确各项分担规则：______________________________________</w:t>
        <w:br/>
      </w:r>
    </w:p>
    <w:p>
      <w:pPr>
        <w:pStyle w:val="Heading2"/>
      </w:pPr>
      <w:r>
        <w:t>六、使用规则</w:t>
      </w:r>
    </w:p>
    <w:p>
      <w:r>
        <w:br/>
        <w:t>1. 房间仅限乙方个人使用，不得转租或转让。</w:t>
        <w:br/>
        <w:t>2. 公共区域包括厨房、卫生间、客厅等，应保持清洁整齐。</w:t>
        <w:br/>
        <w:t>3. 禁止室内吸烟及使用明火（如蜡烛、炉具等）。</w:t>
        <w:br/>
        <w:t>4. 未经甲方允许，不得饲养宠物。</w:t>
        <w:br/>
      </w:r>
    </w:p>
    <w:p>
      <w:pPr>
        <w:pStyle w:val="Heading2"/>
      </w:pPr>
      <w:r>
        <w:t>七、访客与噪音</w:t>
      </w:r>
    </w:p>
    <w:p>
      <w:r>
        <w:br/>
        <w:t>1. 每次访客停留不得超过48小时，超过需甲方书面许可。</w:t>
        <w:br/>
        <w:t>2. 请保持低噪音，尊重其他室友及邻居的作息时间（晚上10点至早上7点为安静时间）。</w:t>
        <w:br/>
      </w:r>
    </w:p>
    <w:p>
      <w:pPr>
        <w:pStyle w:val="Heading2"/>
      </w:pPr>
      <w:r>
        <w:t>八、合同终止与续签</w:t>
      </w:r>
    </w:p>
    <w:p>
      <w:r>
        <w:br/>
        <w:t>1. 固定期满自动终止，若无特殊情况双方可协商续租。</w:t>
        <w:br/>
        <w:t>2. 提前终止须提前至少30日书面通知对方。</w:t>
        <w:br/>
        <w:t>3. 若乙方违反合同，甲方有权提前终止并扣除部分押金。</w:t>
        <w:br/>
      </w:r>
    </w:p>
    <w:p>
      <w:pPr>
        <w:pStyle w:val="Heading2"/>
      </w:pPr>
      <w:r>
        <w:t>九、法律适用与争议</w:t>
      </w:r>
    </w:p>
    <w:p>
      <w:r>
        <w:br/>
        <w:t>本合同受加拿大所在省法律管辖。若产生争议，双方应先友好协商；协商不成，可提交省级租务仲裁机构处理。</w:t>
        <w:br/>
      </w:r>
    </w:p>
    <w:p>
      <w:pPr>
        <w:pStyle w:val="Heading2"/>
      </w:pPr>
      <w:r>
        <w:t>十、签署</w:t>
      </w:r>
    </w:p>
    <w:p>
      <w:r>
        <w:br/>
        <w:t>甲方签字：__________________ 日期：____年__月__日</w:t>
        <w:br/>
        <w:t>乙方签字：__________________ 日期：____年__月__日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