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Independent Contractor Agreement (United States)</w:t>
      </w:r>
    </w:p>
    <w:p>
      <w:pPr>
        <w:jc w:val="left"/>
      </w:pPr>
      <w:r>
        <w:rPr>
          <w:sz w:val="24"/>
        </w:rPr>
        <w:t>This Independent Contractor Agreement ("Agreement") is made and entered into on this ___ day of ____________, 20__, by and between:</w:t>
      </w:r>
    </w:p>
    <w:p>
      <w:pPr>
        <w:jc w:val="left"/>
      </w:pPr>
      <w:r>
        <w:rPr>
          <w:sz w:val="24"/>
        </w:rPr>
        <w:t>Client: ___________________________</w:t>
        <w:br/>
        <w:t>Address: ___________________________</w:t>
        <w:br/>
        <w:t>Phone: ________________</w:t>
      </w:r>
    </w:p>
    <w:p>
      <w:pPr>
        <w:jc w:val="left"/>
      </w:pPr>
      <w:r>
        <w:rPr>
          <w:sz w:val="24"/>
        </w:rPr>
        <w:t>AND</w:t>
      </w:r>
    </w:p>
    <w:p>
      <w:pPr>
        <w:jc w:val="left"/>
      </w:pPr>
      <w:r>
        <w:rPr>
          <w:sz w:val="24"/>
        </w:rPr>
        <w:t>Contractor: ___________________________</w:t>
        <w:br/>
        <w:t>Address: ___________________________</w:t>
        <w:br/>
        <w:t>Phone: ________________</w:t>
      </w:r>
    </w:p>
    <w:p>
      <w:pPr>
        <w:pStyle w:val="Heading1"/>
        <w:jc w:val="left"/>
      </w:pPr>
      <w:r>
        <w:rPr>
          <w:sz w:val="24"/>
        </w:rPr>
        <w:t>1. Services Provided</w:t>
      </w:r>
    </w:p>
    <w:p>
      <w:pPr>
        <w:jc w:val="left"/>
      </w:pPr>
      <w:r>
        <w:rPr>
          <w:sz w:val="24"/>
        </w:rPr>
        <w:t>The Contractor agrees to perform the following services: _________________________________________. All services shall be completed according to the Client’s specifications and within the agreed time frame.</w:t>
      </w:r>
    </w:p>
    <w:p>
      <w:pPr>
        <w:pStyle w:val="Heading1"/>
        <w:jc w:val="left"/>
      </w:pPr>
      <w:r>
        <w:rPr>
          <w:sz w:val="24"/>
        </w:rPr>
        <w:t>2. Compensation</w:t>
      </w:r>
    </w:p>
    <w:p>
      <w:pPr>
        <w:jc w:val="left"/>
      </w:pPr>
      <w:r>
        <w:rPr>
          <w:sz w:val="24"/>
        </w:rPr>
        <w:t>The Client agrees to pay the Contractor a total of $__________ for the services rendered. Payment shall be made upon completion / according to the following schedule: _____________________.</w:t>
      </w:r>
    </w:p>
    <w:p>
      <w:pPr>
        <w:pStyle w:val="Heading1"/>
        <w:jc w:val="left"/>
      </w:pPr>
      <w:r>
        <w:rPr>
          <w:sz w:val="24"/>
        </w:rPr>
        <w:t>3. Independent Contractor Status</w:t>
      </w:r>
    </w:p>
    <w:p>
      <w:pPr>
        <w:jc w:val="left"/>
      </w:pPr>
      <w:r>
        <w:rPr>
          <w:sz w:val="24"/>
        </w:rPr>
        <w:t>The Contractor is an independent contractor and not an employee of the Client. Nothing in this Agreement shall be interpreted as creating an employer-employee relationship.</w:t>
      </w:r>
    </w:p>
    <w:p>
      <w:pPr>
        <w:pStyle w:val="Heading1"/>
        <w:jc w:val="left"/>
      </w:pPr>
      <w:r>
        <w:rPr>
          <w:sz w:val="24"/>
        </w:rPr>
        <w:t>4. Term and Termination</w:t>
      </w:r>
    </w:p>
    <w:p>
      <w:pPr>
        <w:jc w:val="left"/>
      </w:pPr>
      <w:r>
        <w:rPr>
          <w:sz w:val="24"/>
        </w:rPr>
        <w:t>This Agreement shall commence on ____________, 20__ and shall continue until the services are completed, unless terminated earlier by either party with written notice.</w:t>
      </w:r>
    </w:p>
    <w:p>
      <w:pPr>
        <w:pStyle w:val="Heading1"/>
        <w:jc w:val="left"/>
      </w:pPr>
      <w:r>
        <w:rPr>
          <w:sz w:val="24"/>
        </w:rPr>
        <w:t>5. Confidentiality</w:t>
      </w:r>
    </w:p>
    <w:p>
      <w:pPr>
        <w:jc w:val="left"/>
      </w:pPr>
      <w:r>
        <w:rPr>
          <w:sz w:val="24"/>
        </w:rPr>
        <w:t>The Contractor agrees to maintain the confidentiality of all proprietary information received during the term of this Agreement.</w:t>
      </w:r>
    </w:p>
    <w:p>
      <w:pPr>
        <w:pStyle w:val="Heading1"/>
        <w:jc w:val="left"/>
      </w:pPr>
      <w:r>
        <w:rPr>
          <w:sz w:val="24"/>
        </w:rPr>
        <w:t>6. Governing Law</w:t>
      </w:r>
    </w:p>
    <w:p>
      <w:pPr>
        <w:jc w:val="left"/>
      </w:pPr>
      <w:r>
        <w:rPr>
          <w:sz w:val="24"/>
        </w:rPr>
        <w:t>This Agreement shall be governed by and construed in accordance with the laws of the State of ____________, United States.</w:t>
      </w:r>
    </w:p>
    <w:p>
      <w:pPr>
        <w:pStyle w:val="Heading1"/>
        <w:jc w:val="left"/>
      </w:pPr>
      <w:r>
        <w:rPr>
          <w:sz w:val="24"/>
        </w:rPr>
        <w:t>7. Entire Agreement</w:t>
      </w:r>
    </w:p>
    <w:p>
      <w:pPr>
        <w:jc w:val="left"/>
      </w:pPr>
      <w:r>
        <w:rPr>
          <w:sz w:val="24"/>
        </w:rPr>
        <w:t>This Agreement contains the entire understanding between the parties and supersedes all prior discussions or agreements.</w:t>
      </w:r>
    </w:p>
    <w:p>
      <w:pPr>
        <w:pStyle w:val="Heading1"/>
        <w:jc w:val="left"/>
      </w:pPr>
      <w:r>
        <w:rPr>
          <w:sz w:val="24"/>
        </w:rPr>
        <w:t>8. Signatures</w:t>
      </w:r>
    </w:p>
    <w:p>
      <w:pPr>
        <w:jc w:val="left"/>
      </w:pPr>
      <w:r>
        <w:rPr>
          <w:sz w:val="24"/>
        </w:rPr>
        <w:t>IN WITNESS WHEREOF, the parties hereto have executed this Independent Contractor Agreement as of the date first above written.</w:t>
      </w:r>
    </w:p>
    <w:p>
      <w:pPr>
        <w:jc w:val="left"/>
      </w:pPr>
      <w:r>
        <w:rPr>
          <w:sz w:val="24"/>
        </w:rPr>
        <w:br/>
        <w:t>___________________________</w:t>
        <w:br/>
        <w:t>Client Signature</w:t>
        <w:br/>
        <w:t>Date: ______________</w:t>
      </w:r>
    </w:p>
    <w:p>
      <w:pPr>
        <w:jc w:val="left"/>
      </w:pPr>
      <w:r>
        <w:rPr>
          <w:sz w:val="24"/>
        </w:rPr>
        <w:br/>
        <w:t>___________________________</w:t>
        <w:br/>
        <w:t>Contractor Signature</w:t>
        <w:br/>
        <w:t>Date: 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