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Labour Contract (UK)</w:t>
      </w:r>
    </w:p>
    <w:p>
      <w:pPr>
        <w:pStyle w:val="Heading1"/>
      </w:pPr>
      <w:r>
        <w:t>1. Parties</w:t>
      </w:r>
    </w:p>
    <w:p>
      <w:r>
        <w:t>This labour contract is made and entered into by and between the following parties:</w:t>
        <w:br/>
        <w:t>Employer: __________________________</w:t>
        <w:br/>
        <w:t>Employee: _________________________</w:t>
      </w:r>
    </w:p>
    <w:p>
      <w:pPr>
        <w:pStyle w:val="Heading1"/>
      </w:pPr>
      <w:r>
        <w:t>2. Position and Responsibilities</w:t>
      </w:r>
    </w:p>
    <w:p>
      <w:r>
        <w:t>The Employee agrees to be employed in the position of ____________________, and will perform duties and responsibilities as assigned by the Employer.</w:t>
      </w:r>
    </w:p>
    <w:p>
      <w:pPr>
        <w:pStyle w:val="Heading1"/>
      </w:pPr>
      <w:r>
        <w:t>3. Contract Period</w:t>
      </w:r>
    </w:p>
    <w:p>
      <w:r>
        <w:t>This contract shall commence on ______________ and shall:</w:t>
        <w:br/>
        <w:t>☐ Be valid until ______________ (Fixed-term)</w:t>
        <w:br/>
        <w:t>☐ Continue indefinitely until terminated by either party (Indefinite-term)</w:t>
      </w:r>
    </w:p>
    <w:p>
      <w:pPr>
        <w:pStyle w:val="Heading1"/>
      </w:pPr>
      <w:r>
        <w:t>4. Working Hours</w:t>
      </w:r>
    </w:p>
    <w:p>
      <w:r>
        <w:t>The normal working hours shall be ______ hours per week, from ______ to ______, excluding public holidays.</w:t>
      </w:r>
    </w:p>
    <w:p>
      <w:pPr>
        <w:pStyle w:val="Heading1"/>
      </w:pPr>
      <w:r>
        <w:t>5. Salary and Payment</w:t>
      </w:r>
    </w:p>
    <w:p>
      <w:r>
        <w:t>The Employee shall be paid a salary of £________ per ______ (week/month), payable by bank transfer on or before the ______ day of each ______.</w:t>
      </w:r>
    </w:p>
    <w:p>
      <w:pPr>
        <w:pStyle w:val="Heading1"/>
      </w:pPr>
      <w:r>
        <w:t>6. Holidays and Leave</w:t>
      </w:r>
    </w:p>
    <w:p>
      <w:r>
        <w:t>The Employee is entitled to annual paid leave in accordance with UK labour law, being a minimum of 28 days (including public holidays) per year.</w:t>
      </w:r>
    </w:p>
    <w:p>
      <w:pPr>
        <w:pStyle w:val="Heading1"/>
      </w:pPr>
      <w:r>
        <w:t>7. Termination</w:t>
      </w:r>
    </w:p>
    <w:p>
      <w:r>
        <w:t>Either party may terminate this contract by giving a written notice of ______ weeks/months. Immediate termination may occur under serious breach of contract or misconduct.</w:t>
      </w:r>
    </w:p>
    <w:p>
      <w:pPr>
        <w:pStyle w:val="Heading1"/>
      </w:pPr>
      <w:r>
        <w:t>8. Confidentiality</w:t>
      </w:r>
    </w:p>
    <w:p>
      <w:r>
        <w:t>The Employee shall not disclose any confidential information or trade secrets acquired during the term of employment.</w:t>
      </w:r>
    </w:p>
    <w:p>
      <w:pPr>
        <w:pStyle w:val="Heading1"/>
      </w:pPr>
      <w:r>
        <w:t>9. Governing Law</w:t>
      </w:r>
    </w:p>
    <w:p>
      <w:r>
        <w:t>This agreement shall be governed and construed in accordance with the laws of England and Wales.</w:t>
      </w:r>
    </w:p>
    <w:p>
      <w:pPr>
        <w:pStyle w:val="Heading1"/>
      </w:pPr>
      <w:r>
        <w:t>10. Signatures</w:t>
      </w:r>
    </w:p>
    <w:p>
      <w:r>
        <w:t>Signed on this _____ day of __________, 20__.</w:t>
        <w:br/>
        <w:br/>
        <w:t>Employer Signature: ______________________</w:t>
        <w:br/>
        <w:t>Employee Signature: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