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Rental Agreement</w:t>
      </w:r>
    </w:p>
    <w:p>
      <w:r>
        <w:t>This Rental Agreement (the 'Agreement') is made on [Date], by and between:</w:t>
        <w:br/>
        <w:t>Landlord: [Landlord's Full Name], Address: [Landlord's Address], Phone: [Landlord's Phone Number], Email: [Landlord's Email Address]</w:t>
        <w:br/>
        <w:t>Tenant: [Tenant's Full Name], Address: [Tenant's Address], Phone: [Tenant's Phone Number], Email: [Tenant's Email Address]</w:t>
        <w:br/>
        <w:br/>
        <w:t>RECITALS:</w:t>
        <w:br/>
        <w:t>WHEREAS, the Landlord agrees to lease the property to the Tenant, and the Tenant agrees to rent the property according to the terms outlined below.</w:t>
        <w:br/>
      </w:r>
    </w:p>
    <w:p>
      <w:pPr>
        <w:pStyle w:val="Heading1"/>
      </w:pPr>
      <w:r>
        <w:t>1. PROPERTY DETAILS</w:t>
      </w:r>
    </w:p>
    <w:p>
      <w:r>
        <w:t>Address of Rental Property: [Full Property Address in Spain]</w:t>
        <w:br/>
        <w:t>Description of Property: [Number of Bedrooms, Bathrooms, etc.]</w:t>
        <w:br/>
      </w:r>
    </w:p>
    <w:p>
      <w:pPr>
        <w:pStyle w:val="Heading1"/>
      </w:pPr>
      <w:r>
        <w:t>2. RENTAL TERMS</w:t>
      </w:r>
    </w:p>
    <w:p>
      <w:r>
        <w:t>Monthly Rent: [Amount in EUR]</w:t>
        <w:br/>
        <w:t>Security Deposit: [Amount in EUR, typically 1-2 months' rent]</w:t>
        <w:br/>
        <w:t>Rental Period: [Start Date] to [End Date]</w:t>
        <w:br/>
        <w:t>Payment Method: [Bank Transfer, Cheque, Cash, etc.]</w:t>
        <w:br/>
        <w:t>Due Date for Rent Payment: [Day of the Month]</w:t>
        <w:br/>
      </w:r>
    </w:p>
    <w:p>
      <w:pPr>
        <w:pStyle w:val="Heading1"/>
      </w:pPr>
      <w:r>
        <w:t>3. UTILITIES AND SERVICES</w:t>
      </w:r>
    </w:p>
    <w:p>
      <w:r>
        <w:t>The Tenant shall be responsible for the payment of all utilities, including but not limited to electricity, water, internet, and telephone, unless otherwise agreed in writing.</w:t>
      </w:r>
    </w:p>
    <w:p>
      <w:pPr>
        <w:pStyle w:val="Heading1"/>
      </w:pPr>
      <w:r>
        <w:t>4. MAINTENANCE AND REPAIRS</w:t>
      </w:r>
    </w:p>
    <w:p>
      <w:r>
        <w:t>The Tenant shall keep the property in good condition and shall notify the Landlord of any damages or necessary repairs. The Landlord shall be responsible for major repairs.</w:t>
      </w:r>
    </w:p>
    <w:p>
      <w:pPr>
        <w:pStyle w:val="Heading1"/>
      </w:pPr>
      <w:r>
        <w:t>5. DEFAULT AND TERMINATION</w:t>
      </w:r>
    </w:p>
    <w:p>
      <w:r>
        <w:t>In the event of default, the Landlord may terminate the Agreement, and the Tenant shall be required to vacate the premises immediately.</w:t>
      </w:r>
    </w:p>
    <w:p>
      <w:pPr>
        <w:pStyle w:val="Heading1"/>
      </w:pPr>
      <w:r>
        <w:t>6. GOVERNING LAW</w:t>
      </w:r>
    </w:p>
    <w:p>
      <w:r>
        <w:t>This Agreement shall be governed by and construed in accordance with the laws of Spain.</w:t>
      </w:r>
    </w:p>
    <w:p>
      <w:pPr>
        <w:pStyle w:val="Heading1"/>
      </w:pPr>
      <w:r>
        <w:t>7. SIGNATURES</w:t>
      </w:r>
    </w:p>
    <w:p>
      <w:r>
        <w:t>By signing below, both parties acknowledge and agree to the terms of this Agreement:</w:t>
        <w:br/>
        <w:br/>
        <w:t>Landlord: ___________________________  Signature: _______________________  Date: ___________________________</w:t>
        <w:br/>
        <w:t>Tenant: ___________________________  Signature: _______________________  Date: 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