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Loan Agreement</w:t>
      </w:r>
    </w:p>
    <w:p>
      <w:r>
        <w:t>This Loan Agreement (the 'Agreement') is made on [Date], by and between:</w:t>
        <w:br/>
        <w:t>Lender: [Lender's Full Name], Address: [Lender's Address], Phone: [Lender's Phone Number], Email: [Lender's Email Address]</w:t>
        <w:br/>
        <w:t>Borrower: [Borrower's Full Name], Address: [Borrower's Address], Phone: [Borrower's Phone Number], Email: [Borrower's Email Address]</w:t>
        <w:br/>
        <w:br/>
        <w:t>RECITALS:</w:t>
        <w:br/>
        <w:t>WHEREAS, the Lender agrees to loan a certain amount of money to the Borrower, and the Borrower agrees to repay said loan according to the terms outlined below.</w:t>
        <w:br/>
      </w:r>
    </w:p>
    <w:p>
      <w:pPr>
        <w:pStyle w:val="Heading1"/>
      </w:pPr>
      <w:r>
        <w:t>1. LOAN TERMS</w:t>
      </w:r>
    </w:p>
    <w:p>
      <w:r>
        <w:t>Loan Amount: [Amount in Dollars]</w:t>
        <w:br/>
        <w:t>Interest Rate: [Annual Percentage Rate (APR)]</w:t>
        <w:br/>
        <w:t>Loan Disbursement Date: [Date]</w:t>
        <w:br/>
        <w:t>Repayment Period: [Number of Months/Years]</w:t>
        <w:br/>
        <w:t>Repayment Date: [Final Repayment Date]</w:t>
        <w:br/>
        <w:t>Payment Method: [Wire Transfer, Check, or Other]</w:t>
        <w:br/>
      </w:r>
    </w:p>
    <w:p>
      <w:pPr>
        <w:pStyle w:val="Heading1"/>
      </w:pPr>
      <w:r>
        <w:t>2. INTEREST</w:t>
      </w:r>
    </w:p>
    <w:p>
      <w:r>
        <w:t>The loan will accrue interest at an annual rate of [Interest Rate]%, calculated on the outstanding loan balance.</w:t>
      </w:r>
    </w:p>
    <w:p>
      <w:pPr>
        <w:pStyle w:val="Heading1"/>
      </w:pPr>
      <w:r>
        <w:t>3. REPAYMENT</w:t>
      </w:r>
    </w:p>
    <w:p>
      <w:r>
        <w:t>The Borrower shall repay the loan in accordance with the agreed repayment schedule.</w:t>
      </w:r>
    </w:p>
    <w:p>
      <w:pPr>
        <w:pStyle w:val="Heading1"/>
      </w:pPr>
      <w:r>
        <w:t>4. DEFAULT</w:t>
      </w:r>
    </w:p>
    <w:p>
      <w:r>
        <w:t>In the event of a default, the Borrower agrees to pay a late fee of [Late Fee Percentage]%, in addition to the principal and interest.</w:t>
      </w:r>
    </w:p>
    <w:p>
      <w:pPr>
        <w:pStyle w:val="Heading1"/>
      </w:pPr>
      <w:r>
        <w:t>5. COLLATERAL</w:t>
      </w:r>
    </w:p>
    <w:p>
      <w:r>
        <w:t>[Optional: If the loan is secured by collateral, describe the collateral here.]</w:t>
      </w:r>
    </w:p>
    <w:p>
      <w:pPr>
        <w:pStyle w:val="Heading1"/>
      </w:pPr>
      <w:r>
        <w:t>6. GOVERNING LAW</w:t>
      </w:r>
    </w:p>
    <w:p>
      <w:r>
        <w:t>This Agreement shall be governed by and construed in accordance with the laws of Singapore.</w:t>
      </w:r>
    </w:p>
    <w:p>
      <w:pPr>
        <w:pStyle w:val="Heading1"/>
      </w:pPr>
      <w:r>
        <w:t>7. DISPUTE RESOLUTION</w:t>
      </w:r>
    </w:p>
    <w:p>
      <w:r>
        <w:t>Any disputes arising out of or related to this Agreement shall be resolved through arbitration or mediation in Singapore.</w:t>
      </w:r>
    </w:p>
    <w:p>
      <w:pPr>
        <w:pStyle w:val="Heading1"/>
      </w:pPr>
      <w:r>
        <w:t>8. SIGNATURES</w:t>
      </w:r>
    </w:p>
    <w:p>
      <w:r>
        <w:t>By signing below, both parties acknowledge and agree to the terms of this Agreement:</w:t>
        <w:br/>
        <w:br/>
        <w:t>Lender: ___________________________  Signature: _______________________  Date: ___________________________</w:t>
        <w:br/>
        <w:t>Borrower: ___________________________  Signature: _______________________  Date: ___________________________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