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労働契約書（日本）</w:t>
      </w:r>
    </w:p>
    <w:p>
      <w:pPr>
        <w:pStyle w:val="Heading1"/>
      </w:pPr>
      <w:r>
        <w:t>第1条（契約の当事者）</w:t>
      </w:r>
    </w:p>
    <w:p>
      <w:r>
        <w:t>雇用者（甲）：________________________</w:t>
        <w:br/>
        <w:t>被雇用者（乙）：______________________</w:t>
        <w:br/>
        <w:t>甲と乙は、以下の条件に基づいて労働契約を締結する。</w:t>
      </w:r>
    </w:p>
    <w:p>
      <w:pPr>
        <w:pStyle w:val="Heading1"/>
      </w:pPr>
      <w:r>
        <w:t>第2条（業務内容および勤務場所）</w:t>
      </w:r>
    </w:p>
    <w:p>
      <w:r>
        <w:t>乙は甲の指示に従い、以下の業務を遂行する。</w:t>
        <w:br/>
        <w:t>業務内容：____________________________</w:t>
        <w:br/>
        <w:t>勤務場所：____________________________</w:t>
      </w:r>
    </w:p>
    <w:p>
      <w:pPr>
        <w:pStyle w:val="Heading1"/>
      </w:pPr>
      <w:r>
        <w:t>第3条（契約期間）</w:t>
      </w:r>
    </w:p>
    <w:p>
      <w:r>
        <w:t>契約開始日：________年____月____日</w:t>
        <w:br/>
        <w:t>契約終了日：________年____月____日</w:t>
        <w:br/>
        <w:t>（※無期契約の場合は「無期」と記載）</w:t>
      </w:r>
    </w:p>
    <w:p>
      <w:pPr>
        <w:pStyle w:val="Heading1"/>
      </w:pPr>
      <w:r>
        <w:t>第4条（就業時間・休憩・休日）</w:t>
      </w:r>
    </w:p>
    <w:p>
      <w:r>
        <w:t>就業時間：______時〜______時（1日あたり）</w:t>
        <w:br/>
        <w:t>休憩時間：______分</w:t>
        <w:br/>
        <w:t>休日：週______日（例：土日祝）</w:t>
      </w:r>
    </w:p>
    <w:p>
      <w:pPr>
        <w:pStyle w:val="Heading1"/>
      </w:pPr>
      <w:r>
        <w:t>第5条（賃金）</w:t>
      </w:r>
    </w:p>
    <w:p>
      <w:r>
        <w:t>月給／時給：￥________（税込）</w:t>
        <w:br/>
        <w:t>支払い日：毎月______日</w:t>
        <w:br/>
        <w:t>支払い方法：銀行振込</w:t>
      </w:r>
    </w:p>
    <w:p>
      <w:pPr>
        <w:pStyle w:val="Heading1"/>
      </w:pPr>
      <w:r>
        <w:t>第6条（休暇）</w:t>
      </w:r>
    </w:p>
    <w:p>
      <w:r>
        <w:t>乙は、年次有給休暇、慶弔休暇等、法令および会社規定に基づく休暇を取得できる。</w:t>
      </w:r>
    </w:p>
    <w:p>
      <w:pPr>
        <w:pStyle w:val="Heading1"/>
      </w:pPr>
      <w:r>
        <w:t>第7条（契約の解除）</w:t>
      </w:r>
    </w:p>
    <w:p>
      <w:r>
        <w:t>契約の解除には、原則として______日前までの書面による通知が必要。</w:t>
        <w:br/>
        <w:t>ただし、重大な背信行為がある場合は即時解除が可能。</w:t>
      </w:r>
    </w:p>
    <w:p>
      <w:pPr>
        <w:pStyle w:val="Heading1"/>
      </w:pPr>
      <w:r>
        <w:t>第8条（機密保持）</w:t>
      </w:r>
    </w:p>
    <w:p>
      <w:r>
        <w:t>乙は在職中および退職後においても、業務上知り得た秘密情報を第三者に漏洩してはならない。</w:t>
      </w:r>
    </w:p>
    <w:p>
      <w:pPr>
        <w:pStyle w:val="Heading1"/>
      </w:pPr>
      <w:r>
        <w:t>第9条（準拠法）</w:t>
      </w:r>
    </w:p>
    <w:p>
      <w:r>
        <w:t>本契約に関する一切の事項は、日本国の法令に従って解釈されるものとする。</w:t>
      </w:r>
    </w:p>
    <w:p>
      <w:pPr>
        <w:pStyle w:val="Heading1"/>
      </w:pPr>
      <w:r>
        <w:t>第10条（署名）</w:t>
      </w:r>
    </w:p>
    <w:p>
      <w:r>
        <w:t>本契約書は、甲乙両者が確認の上、各自署名・押印し、各1通を保管する。</w:t>
        <w:br/>
        <w:br/>
        <w:t>締結日：_______年___月___日</w:t>
        <w:br/>
        <w:br/>
        <w:t>甲（雇用者）：署名___________________　印</w:t>
        <w:br/>
        <w:br/>
        <w:t>乙（被雇用者）：署名_________________　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S Gothic" w:hAnsi="MS Gothic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