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Employment Contract (Australia)</w:t>
      </w:r>
    </w:p>
    <w:p>
      <w:pPr>
        <w:pStyle w:val="Heading1"/>
      </w:pPr>
      <w:r>
        <w:t>1. Parties</w:t>
      </w:r>
    </w:p>
    <w:p>
      <w:r>
        <w:t>This Employment Contract is made and entered into by and between:</w:t>
        <w:br/>
        <w:t>Employer: __________________________</w:t>
        <w:br/>
        <w:t>Employee: _________________________</w:t>
      </w:r>
    </w:p>
    <w:p>
      <w:pPr>
        <w:pStyle w:val="Heading1"/>
      </w:pPr>
      <w:r>
        <w:t>2. Job Title and Description</w:t>
      </w:r>
    </w:p>
    <w:p>
      <w:r>
        <w:t>The Employee is hired to perform the duties of ____________________, under the direction of the Employer. The Employee agrees to perform their role with due diligence and in accordance with the Employer's policies.</w:t>
      </w:r>
    </w:p>
    <w:p>
      <w:pPr>
        <w:pStyle w:val="Heading1"/>
      </w:pPr>
      <w:r>
        <w:t>3. Commencement and Duration</w:t>
      </w:r>
    </w:p>
    <w:p>
      <w:r>
        <w:t>This contract shall commence on ______________ and will:</w:t>
        <w:br/>
        <w:t>☐ Be a fixed-term contract ending on ______________</w:t>
        <w:br/>
        <w:t>☐ Be an ongoing contract with no fixed end date</w:t>
      </w:r>
    </w:p>
    <w:p>
      <w:pPr>
        <w:pStyle w:val="Heading1"/>
      </w:pPr>
      <w:r>
        <w:t>4. Hours of Work</w:t>
      </w:r>
    </w:p>
    <w:p>
      <w:r>
        <w:t>The Employee will work ______ hours per week, typically from ______ to ______, on ______ days.</w:t>
      </w:r>
    </w:p>
    <w:p>
      <w:pPr>
        <w:pStyle w:val="Heading1"/>
      </w:pPr>
      <w:r>
        <w:t>5. Remuneration</w:t>
      </w:r>
    </w:p>
    <w:p>
      <w:r>
        <w:t>The Employee will be paid a gross salary of AUD $________ per ______ (week/month/year), inclusive of any entitlements under the National Employment Standards (NES).</w:t>
      </w:r>
    </w:p>
    <w:p>
      <w:pPr>
        <w:pStyle w:val="Heading1"/>
      </w:pPr>
      <w:r>
        <w:t>6. Leave Entitlements</w:t>
      </w:r>
    </w:p>
    <w:p>
      <w:r>
        <w:t>The Employee is entitled to annual leave, sick leave, and other applicable leave in accordance with the NES and the Fair Work Act 2009.</w:t>
      </w:r>
    </w:p>
    <w:p>
      <w:pPr>
        <w:pStyle w:val="Heading1"/>
      </w:pPr>
      <w:r>
        <w:t>7. Termination</w:t>
      </w:r>
    </w:p>
    <w:p>
      <w:r>
        <w:t>Either party may terminate this contract by providing ______ weeks' written notice, or payment in lieu of notice. Summary dismissal may apply in cases of serious misconduct.</w:t>
      </w:r>
    </w:p>
    <w:p>
      <w:pPr>
        <w:pStyle w:val="Heading1"/>
      </w:pPr>
      <w:r>
        <w:t>8. Confidentiality and Intellectual Property</w:t>
      </w:r>
    </w:p>
    <w:p>
      <w:r>
        <w:t>The Employee agrees to maintain confidentiality of all company information and acknowledges that all work-related IP belongs to the Employer.</w:t>
      </w:r>
    </w:p>
    <w:p>
      <w:pPr>
        <w:pStyle w:val="Heading1"/>
      </w:pPr>
      <w:r>
        <w:t>9. Dispute Resolution</w:t>
      </w:r>
    </w:p>
    <w:p>
      <w:r>
        <w:t>Any disputes arising under this contract shall be resolved through mediation or as per Fair Work Commission guidelines.</w:t>
      </w:r>
    </w:p>
    <w:p>
      <w:pPr>
        <w:pStyle w:val="Heading1"/>
      </w:pPr>
      <w:r>
        <w:t>10. Governing Law</w:t>
      </w:r>
    </w:p>
    <w:p>
      <w:r>
        <w:t>This contract is governed by the laws of the Commonwealth of Australia.</w:t>
      </w:r>
    </w:p>
    <w:p>
      <w:pPr>
        <w:pStyle w:val="Heading1"/>
      </w:pPr>
      <w:r>
        <w:t>11. Signatures</w:t>
      </w:r>
    </w:p>
    <w:p>
      <w:r>
        <w:t>Signed on this _____ day of __________, 20__.</w:t>
        <w:br/>
        <w:br/>
        <w:t>Employer Signature: ______________________</w:t>
        <w:br/>
        <w:t>Employee Signature: 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