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海外华人/留学生租房合同</w:t>
      </w:r>
    </w:p>
    <w:p>
      <w:r>
        <w:t>出租方（房东）：_________</w:t>
      </w:r>
    </w:p>
    <w:p>
      <w:r>
        <w:t>身份证/护照号：_________</w:t>
      </w:r>
    </w:p>
    <w:p/>
    <w:p>
      <w:r>
        <w:t>承租方（租客）：_________</w:t>
      </w:r>
    </w:p>
    <w:p>
      <w:r>
        <w:t>身份证/护照号：_________</w:t>
      </w:r>
    </w:p>
    <w:p/>
    <w:p>
      <w:r>
        <w:t>房屋地址：_______________________</w:t>
      </w:r>
    </w:p>
    <w:p>
      <w:r>
        <w:t>租赁期限：自____年__月__日至____年__月__日</w:t>
      </w:r>
    </w:p>
    <w:p>
      <w:r>
        <w:t>租金：每月_________（币种）</w:t>
      </w:r>
    </w:p>
    <w:p>
      <w:r>
        <w:t>押金：_________（币种），于签约日一次性支付。</w:t>
      </w:r>
    </w:p>
    <w:p>
      <w:pPr>
        <w:pStyle w:val="Heading2"/>
      </w:pPr>
      <w:r>
        <w:t>合同条款</w:t>
      </w:r>
    </w:p>
    <w:p>
      <w:r>
        <w:t>1. 租金支付方式：_________</w:t>
      </w:r>
    </w:p>
    <w:p>
      <w:r>
        <w:t>2. 押金退还：在合同终止且房屋无损坏情况下，于____日内退还。</w:t>
      </w:r>
    </w:p>
    <w:p>
      <w:r>
        <w:t>3. 房屋用途：仅限住宅使用，不得转租、不得用于商业用途。</w:t>
      </w:r>
    </w:p>
    <w:p>
      <w:r>
        <w:t>4. 房屋维修：日常维修由承租方负责，重大结构性维修由出租方承担。</w:t>
      </w:r>
    </w:p>
    <w:p>
      <w:r>
        <w:t>5. 提前解约：提前___天书面通知，违约方需支付___个月租金作为违约金。</w:t>
      </w:r>
    </w:p>
    <w:p>
      <w:r>
        <w:t>6. 法律适用：本合同受____国法律约束。</w:t>
      </w:r>
    </w:p>
    <w:p>
      <w:r>
        <w:t>7. 争议解决：双方友好协商，协商不成则提交当地仲裁机构解决。</w:t>
      </w:r>
    </w:p>
    <w:p/>
    <w:p>
      <w:r>
        <w:t>【签署】</w:t>
      </w:r>
    </w:p>
    <w:p>
      <w:r>
        <w:t>出租方签名：_________    日期：_________</w:t>
      </w:r>
    </w:p>
    <w:p>
      <w:r>
        <w:t>承租方签名：_________    日期：_________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