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주택임대차계약서 / Residential Lease Agreement (South Korea)</w:t>
      </w:r>
    </w:p>
    <w:p>
      <w:r>
        <w:t>본 계약은 다음 당사자 간에 체결되었다.</w:t>
      </w:r>
    </w:p>
    <w:p>
      <w:r>
        <w:t>This agreement is made between the following parties:</w:t>
      </w:r>
    </w:p>
    <w:p>
      <w:r>
        <w:t>【임대인 / Lessor (Landlord)】</w:t>
      </w:r>
    </w:p>
    <w:p>
      <w:r>
        <w:t>이름 / Name: ____________________________</w:t>
      </w:r>
    </w:p>
    <w:p>
      <w:r>
        <w:t>주소 / Address: ____________________________</w:t>
      </w:r>
    </w:p>
    <w:p>
      <w:r>
        <w:t>연락처 / Contact: ____________________________</w:t>
      </w:r>
    </w:p>
    <w:p>
      <w:r>
        <w:t>【임차인 / Lessee (Tenant)】</w:t>
      </w:r>
    </w:p>
    <w:p>
      <w:r>
        <w:t>이름 / Name: ____________________________</w:t>
      </w:r>
    </w:p>
    <w:p>
      <w:r>
        <w:t>주소 / Address: ____________________________</w:t>
      </w:r>
    </w:p>
    <w:p>
      <w:r>
        <w:t>연락처 / Contact: ____________________________</w:t>
      </w:r>
    </w:p>
    <w:p>
      <w:r>
        <w:t>1. 임대 목적물 / Property</w:t>
      </w:r>
    </w:p>
    <w:p>
      <w:r>
        <w:t>주소 / Property Address: ____________________________</w:t>
      </w:r>
    </w:p>
    <w:p>
      <w:r>
        <w:t>2. 임대 기간 / Lease Term</w:t>
      </w:r>
    </w:p>
    <w:p>
      <w:r>
        <w:t>계약 시작일 / Start Date: __________</w:t>
      </w:r>
    </w:p>
    <w:p>
      <w:r>
        <w:t>계약 종료일 / End Date: __________</w:t>
      </w:r>
    </w:p>
    <w:p>
      <w:r>
        <w:t>3. 보증금 / Deposit</w:t>
      </w:r>
    </w:p>
    <w:p>
      <w:r>
        <w:t>보증금 / Security Deposit: ₩__________</w:t>
      </w:r>
    </w:p>
    <w:p>
      <w:r>
        <w:t>4. 월세 / Monthly Rent</w:t>
      </w:r>
    </w:p>
    <w:p>
      <w:r>
        <w:t>월세 / Rent: ₩__________</w:t>
      </w:r>
    </w:p>
    <w:p>
      <w:r>
        <w:t>지급일 / Payment Date: 매월 ____일</w:t>
      </w:r>
    </w:p>
    <w:p>
      <w:r>
        <w:t>5. 관리비 / Maintenance Fees</w:t>
      </w:r>
    </w:p>
    <w:p>
      <w:r>
        <w:t>관리비 포함 여부 / Maintenance included? [Yes/No]</w:t>
      </w:r>
    </w:p>
    <w:p>
      <w:r>
        <w:t>금액 / Amount: ₩__________</w:t>
      </w:r>
    </w:p>
    <w:p>
      <w:r>
        <w:t>6. 공과금 / Utilities</w:t>
      </w:r>
    </w:p>
    <w:p>
      <w:r>
        <w:t>임차인이 다음 항목에 대한 비용을 부담함 / Tenant is responsible for: [전기 / 가스 / 수도 / 인터넷 등]</w:t>
      </w:r>
    </w:p>
    <w:p>
      <w:r>
        <w:t>7. 계약 해지 / Termination</w:t>
      </w:r>
    </w:p>
    <w:p>
      <w:r>
        <w:t>계약 해지를 원하는 경우, 최소 ____일 전에 서면 통지해야 함.</w:t>
      </w:r>
    </w:p>
    <w:p>
      <w:r>
        <w:t>Written notice must be given at least ____ days before termination.</w:t>
      </w:r>
    </w:p>
    <w:p>
      <w:r>
        <w:t>8. 특약 사항 / Special Conditions</w:t>
      </w:r>
    </w:p>
    <w:p>
      <w:r>
        <w:t>___________________________________________________________________</w:t>
      </w:r>
    </w:p>
    <w:p>
      <w:r>
        <w:br/>
        <w:t>임대인 서명 / Signed by Lessor: ________________________  날짜 / Date: __________</w:t>
      </w:r>
    </w:p>
    <w:p>
      <w:r>
        <w:t>임차인 서명 / Signed by Lessee: ________________________  날짜 / Date: 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