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賃貸借契約書（日本） / Residential Lease Agreement (Japan)</w:t>
      </w:r>
    </w:p>
    <w:p>
      <w:r>
        <w:t>本契約は、以下の当事者間により、次の条件で締結される。</w:t>
      </w:r>
    </w:p>
    <w:p>
      <w:r>
        <w:t>This lease agreement is made between the following parties under the terms stated below.</w:t>
      </w:r>
    </w:p>
    <w:p>
      <w:r>
        <w:t>【貸主 / Lessor (Landlord)】</w:t>
      </w:r>
    </w:p>
    <w:p>
      <w:r>
        <w:t>氏名 / Name: ____________________________</w:t>
      </w:r>
    </w:p>
    <w:p>
      <w:r>
        <w:t>住所 / Address: ____________________________</w:t>
      </w:r>
    </w:p>
    <w:p>
      <w:r>
        <w:t>電話番号 / Phone: ____________________________</w:t>
      </w:r>
    </w:p>
    <w:p>
      <w:r>
        <w:t>Eメール / Email: ____________________________</w:t>
      </w:r>
    </w:p>
    <w:p>
      <w:r>
        <w:t>【借主 / Lessee (Tenant)】</w:t>
      </w:r>
    </w:p>
    <w:p>
      <w:r>
        <w:t>氏名 / Name: ____________________________</w:t>
      </w:r>
    </w:p>
    <w:p>
      <w:r>
        <w:t>住所 / Address: ____________________________</w:t>
      </w:r>
    </w:p>
    <w:p>
      <w:r>
        <w:t>電話番号 / Phone: ____________________________</w:t>
      </w:r>
    </w:p>
    <w:p>
      <w:r>
        <w:t>Eメール / Email: ____________________________</w:t>
      </w:r>
    </w:p>
    <w:p>
      <w:r>
        <w:t>１．物件 / Property</w:t>
      </w:r>
    </w:p>
    <w:p>
      <w:r>
        <w:t>賃貸物件の所在地 / Property Address: ____________________________</w:t>
      </w:r>
    </w:p>
    <w:p>
      <w:r>
        <w:t>２．契約期間 / Lease Term</w:t>
      </w:r>
    </w:p>
    <w:p>
      <w:r>
        <w:t>契約開始日 / Start Date: __________</w:t>
      </w:r>
    </w:p>
    <w:p>
      <w:r>
        <w:t>契約終了日 / End Date: __________</w:t>
      </w:r>
    </w:p>
    <w:p>
      <w:r>
        <w:t>３．賃料 / Rent</w:t>
      </w:r>
    </w:p>
    <w:p>
      <w:r>
        <w:t>毎月の賃料 / Monthly Rent: ￥__________</w:t>
      </w:r>
    </w:p>
    <w:p>
      <w:r>
        <w:t>支払方法 / Payment Method: Bank Transfer / Other ____________________________</w:t>
      </w:r>
    </w:p>
    <w:p>
      <w:r>
        <w:t>４．敷金・礼金 / Security Deposit and Key Money</w:t>
      </w:r>
    </w:p>
    <w:p>
      <w:r>
        <w:t>敷金 / Security Deposit: ￥__________</w:t>
      </w:r>
    </w:p>
    <w:p>
      <w:r>
        <w:t>礼金 / Key Money: ￥__________</w:t>
      </w:r>
    </w:p>
    <w:p>
      <w:r>
        <w:t>５．共益費 / Maintenance Fee</w:t>
      </w:r>
    </w:p>
    <w:p>
      <w:r>
        <w:t>共益費（ある場合）/ Maintenance Fee (if any): ￥__________</w:t>
      </w:r>
    </w:p>
    <w:p>
      <w:r>
        <w:t>６．光熱費 / Utilities</w:t>
      </w:r>
    </w:p>
    <w:p>
      <w:r>
        <w:t>借主が以下の費用を負担する / The tenant is responsible for: [Gas / Electricity / Water / Internet / その他]</w:t>
      </w:r>
    </w:p>
    <w:p>
      <w:r>
        <w:t>７．契約の解除 / Termination</w:t>
      </w:r>
    </w:p>
    <w:p>
      <w:r>
        <w:t>解約通知期間 / Notice Period: __________（通常は1ヶ月前）</w:t>
      </w:r>
    </w:p>
    <w:p>
      <w:r>
        <w:t>８．特記事項 / Special Conditions</w:t>
      </w:r>
    </w:p>
    <w:p>
      <w:r>
        <w:t>___________________________________________________________________</w:t>
      </w:r>
    </w:p>
    <w:p>
      <w:r>
        <w:br/>
        <w:t>貸主署名 / Signed by Lessor: ________________________  日付 / Date: __________</w:t>
      </w:r>
    </w:p>
    <w:p>
      <w:r>
        <w:t>借主署名 / Signed by Lessee: ________________________  日付 /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