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Personal Loan Agreement (Canada)</w:t>
      </w:r>
    </w:p>
    <w:p>
      <w:pPr>
        <w:jc w:val="left"/>
      </w:pPr>
      <w:r>
        <w:rPr>
          <w:sz w:val="24"/>
        </w:rPr>
        <w:t>This Loan Agreement ("Agreement") is made and entered into on this ___ day of ____________, 20__, by and between:</w:t>
      </w:r>
    </w:p>
    <w:p>
      <w:pPr>
        <w:jc w:val="left"/>
      </w:pPr>
      <w:r>
        <w:rPr>
          <w:sz w:val="24"/>
        </w:rPr>
        <w:t>Lender: ___________________________</w:t>
        <w:br/>
        <w:t>Address: ___________________________</w:t>
        <w:br/>
        <w:t>Phone: ________________</w:t>
      </w:r>
    </w:p>
    <w:p>
      <w:pPr>
        <w:jc w:val="left"/>
      </w:pPr>
      <w:r>
        <w:rPr>
          <w:sz w:val="24"/>
        </w:rPr>
        <w:t>AND</w:t>
      </w:r>
    </w:p>
    <w:p>
      <w:pPr>
        <w:jc w:val="left"/>
      </w:pPr>
      <w:r>
        <w:rPr>
          <w:sz w:val="24"/>
        </w:rPr>
        <w:t>Borrower: ___________________________</w:t>
        <w:br/>
        <w:t>Address: ___________________________</w:t>
        <w:br/>
        <w:t>Phone: ________________</w:t>
      </w:r>
    </w:p>
    <w:p>
      <w:pPr>
        <w:pStyle w:val="Heading1"/>
        <w:jc w:val="left"/>
      </w:pPr>
      <w:r>
        <w:rPr>
          <w:sz w:val="24"/>
        </w:rPr>
        <w:t>1. Loan Amount and Disbursement</w:t>
      </w:r>
    </w:p>
    <w:p>
      <w:pPr>
        <w:jc w:val="left"/>
      </w:pPr>
      <w:r>
        <w:rPr>
          <w:sz w:val="24"/>
        </w:rPr>
        <w:t>The Lender agrees to loan the Borrower the principal sum of CAD $__________ ("Loan"). The Loan will be disbursed to the Borrower on or before _____________, 20__ via _____________________.</w:t>
      </w:r>
    </w:p>
    <w:p>
      <w:pPr>
        <w:pStyle w:val="Heading1"/>
        <w:jc w:val="left"/>
      </w:pPr>
      <w:r>
        <w:rPr>
          <w:sz w:val="24"/>
        </w:rPr>
        <w:t>2. Repayment Terms</w:t>
      </w:r>
    </w:p>
    <w:p>
      <w:pPr>
        <w:jc w:val="left"/>
      </w:pPr>
      <w:r>
        <w:rPr>
          <w:sz w:val="24"/>
        </w:rPr>
        <w:t>The Borrower agrees to repay the Loan in full, including any applicable interest, according to the following schedule:</w:t>
        <w:br/>
        <w:t>• Repayment Start Date: _____________</w:t>
        <w:br/>
        <w:t>• Monthly Installment: CAD $__________</w:t>
        <w:br/>
        <w:t>• Final Payment Due Date: _____________.</w:t>
      </w:r>
    </w:p>
    <w:p>
      <w:pPr>
        <w:pStyle w:val="Heading1"/>
        <w:jc w:val="left"/>
      </w:pPr>
      <w:r>
        <w:rPr>
          <w:sz w:val="24"/>
        </w:rPr>
        <w:t>3. Interest Rate</w:t>
      </w:r>
    </w:p>
    <w:p>
      <w:pPr>
        <w:jc w:val="left"/>
      </w:pPr>
      <w:r>
        <w:rPr>
          <w:sz w:val="24"/>
        </w:rPr>
        <w:t>The Loan shall bear interest at a rate of ___% per annum, calculated on the outstanding principal balance, unless otherwise agreed in writing.</w:t>
      </w:r>
    </w:p>
    <w:p>
      <w:pPr>
        <w:pStyle w:val="Heading1"/>
        <w:jc w:val="left"/>
      </w:pPr>
      <w:r>
        <w:rPr>
          <w:sz w:val="24"/>
        </w:rPr>
        <w:t>4. Late Payment</w:t>
      </w:r>
    </w:p>
    <w:p>
      <w:pPr>
        <w:jc w:val="left"/>
      </w:pPr>
      <w:r>
        <w:rPr>
          <w:sz w:val="24"/>
        </w:rPr>
        <w:t>A late fee of CAD $__________ will be charged for any payment not received within ___ days of the due date.</w:t>
      </w:r>
    </w:p>
    <w:p>
      <w:pPr>
        <w:pStyle w:val="Heading1"/>
        <w:jc w:val="left"/>
      </w:pPr>
      <w:r>
        <w:rPr>
          <w:sz w:val="24"/>
        </w:rPr>
        <w:t>5. Prepayment</w:t>
      </w:r>
    </w:p>
    <w:p>
      <w:pPr>
        <w:jc w:val="left"/>
      </w:pPr>
      <w:r>
        <w:rPr>
          <w:sz w:val="24"/>
        </w:rPr>
        <w:t>The Borrower may prepay the Loan in whole or in part at any time without penalty.</w:t>
      </w:r>
    </w:p>
    <w:p>
      <w:pPr>
        <w:pStyle w:val="Heading1"/>
        <w:jc w:val="left"/>
      </w:pPr>
      <w:r>
        <w:rPr>
          <w:sz w:val="24"/>
        </w:rPr>
        <w:t>6. Default</w:t>
      </w:r>
    </w:p>
    <w:p>
      <w:pPr>
        <w:jc w:val="left"/>
      </w:pPr>
      <w:r>
        <w:rPr>
          <w:sz w:val="24"/>
        </w:rPr>
        <w:t>If the Borrower fails to make any payment under this Agreement, the Lender may declare the entire unpaid principal and interest immediately due and payable.</w:t>
      </w:r>
    </w:p>
    <w:p>
      <w:pPr>
        <w:pStyle w:val="Heading1"/>
        <w:jc w:val="left"/>
      </w:pPr>
      <w:r>
        <w:rPr>
          <w:sz w:val="24"/>
        </w:rPr>
        <w:t>7. Governing Law</w:t>
      </w:r>
    </w:p>
    <w:p>
      <w:pPr>
        <w:jc w:val="left"/>
      </w:pPr>
      <w:r>
        <w:rPr>
          <w:sz w:val="24"/>
        </w:rPr>
        <w:t>This Agreement shall be governed by and construed in accordance with the laws of the Province of ___________, Canada.</w:t>
      </w:r>
    </w:p>
    <w:p>
      <w:pPr>
        <w:pStyle w:val="Heading1"/>
        <w:jc w:val="left"/>
      </w:pPr>
      <w:r>
        <w:rPr>
          <w:sz w:val="24"/>
        </w:rPr>
        <w:t>8. Signatures</w:t>
      </w:r>
    </w:p>
    <w:p>
      <w:pPr>
        <w:jc w:val="left"/>
      </w:pPr>
      <w:r>
        <w:rPr>
          <w:sz w:val="24"/>
        </w:rPr>
        <w:t>IN WITNESS WHEREOF, the parties hereto have executed this Loan Agreement as of the day and year first above written.</w:t>
      </w:r>
    </w:p>
    <w:p>
      <w:pPr>
        <w:jc w:val="left"/>
      </w:pPr>
      <w:r>
        <w:rPr>
          <w:sz w:val="24"/>
        </w:rPr>
        <w:br/>
        <w:t>___________________________</w:t>
        <w:br/>
        <w:t>Lender Signature</w:t>
        <w:br/>
        <w:t>Date: ______________</w:t>
      </w:r>
    </w:p>
    <w:p>
      <w:pPr>
        <w:jc w:val="left"/>
      </w:pPr>
      <w:r>
        <w:rPr>
          <w:sz w:val="24"/>
        </w:rPr>
        <w:br/>
        <w:t>___________________________</w:t>
        <w:br/>
        <w:t>Borrower Signature</w:t>
        <w:br/>
        <w:t>Date: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