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加拿大留学生租房合同 / Residential Lease Agreement for International Students in Canada</w:t>
      </w:r>
    </w:p>
    <w:p>
      <w:pPr>
        <w:pStyle w:val="Heading2"/>
      </w:pPr>
      <w:r>
        <w:t>1. 双方信息 / Parties</w:t>
      </w:r>
    </w:p>
    <w:p>
      <w:r>
        <w:t>出租方（Landlord）：__________</w:t>
        <w:br/>
        <w:t>承租方（Tenant）：__________</w:t>
      </w:r>
    </w:p>
    <w:p>
      <w:pPr>
        <w:pStyle w:val="Heading2"/>
      </w:pPr>
      <w:r>
        <w:t>2. 房屋信息 / Property</w:t>
      </w:r>
    </w:p>
    <w:p>
      <w:r>
        <w:t>租赁房屋地址 / Rental Property Address:</w:t>
        <w:br/>
        <w:t>__________________________</w:t>
      </w:r>
    </w:p>
    <w:p>
      <w:pPr>
        <w:pStyle w:val="Heading2"/>
      </w:pPr>
      <w:r>
        <w:t>3. 租赁期限 / Term</w:t>
      </w:r>
    </w:p>
    <w:p>
      <w:r>
        <w:t>租赁期限从 / Lease Term from: __________ to __________</w:t>
        <w:br/>
        <w:t>如无提前通知，则自动转为月租 / Automatically converts to month-to-month unless otherwise notified.</w:t>
      </w:r>
    </w:p>
    <w:p>
      <w:pPr>
        <w:pStyle w:val="Heading2"/>
      </w:pPr>
      <w:r>
        <w:t>4. 租金 / Rent</w:t>
      </w:r>
    </w:p>
    <w:p>
      <w:r>
        <w:t>月租金 / Monthly Rent: $__________ CAD</w:t>
        <w:br/>
        <w:t>支付日期 / Due Date: __________ of each month</w:t>
        <w:br/>
        <w:t>支付方式 / Payment Method: __________</w:t>
      </w:r>
    </w:p>
    <w:p>
      <w:pPr>
        <w:pStyle w:val="Heading2"/>
      </w:pPr>
      <w:r>
        <w:t>5. 押金 / Deposit</w:t>
      </w:r>
    </w:p>
    <w:p>
      <w:r>
        <w:t>押金金额 / Amount: $__________ CAD</w:t>
        <w:br/>
        <w:t>押金将在租赁结束后，根据加拿大相关法律，于指定时间内退还，扣除合理损耗 / Deposit will be returned within the legally required period after lease termination, minus any deductions for damages.</w:t>
      </w:r>
    </w:p>
    <w:p>
      <w:pPr>
        <w:pStyle w:val="Heading2"/>
      </w:pPr>
      <w:r>
        <w:t>6. 公共事业费 / Utilities</w:t>
      </w:r>
    </w:p>
    <w:p>
      <w:r>
        <w:t>房东负责 / Landlord Pays: __________</w:t>
        <w:br/>
        <w:t>租客负责 / Tenant Pays: __________</w:t>
      </w:r>
    </w:p>
    <w:p>
      <w:pPr>
        <w:pStyle w:val="Heading2"/>
      </w:pPr>
      <w:r>
        <w:t>7. 维修与保养 / Maintenance and Repairs</w:t>
      </w:r>
    </w:p>
    <w:p>
      <w:r>
        <w:t>房东负责房屋结构和主要设施维修 / Landlord is responsible for structural and major repairs.</w:t>
        <w:br/>
        <w:t>租客负责日常清洁和小型维护 / Tenant is responsible for daily upkeep and minor maintenance.</w:t>
      </w:r>
    </w:p>
    <w:p>
      <w:pPr>
        <w:pStyle w:val="Heading2"/>
      </w:pPr>
      <w:r>
        <w:t>8. 房屋使用规定 / Use of Premises</w:t>
      </w:r>
    </w:p>
    <w:p>
      <w:r>
        <w:t>仅限居住用途 / Residential use only.</w:t>
        <w:br/>
        <w:t>禁止转租 / No subletting without written consent.</w:t>
        <w:br/>
        <w:t>宠物 / Pets: [Allowed / Not Allowed] (请圈选 / Circle one)</w:t>
      </w:r>
    </w:p>
    <w:p>
      <w:pPr>
        <w:pStyle w:val="Heading2"/>
      </w:pPr>
      <w:r>
        <w:t>9. 合同终止 / Termination</w:t>
      </w:r>
    </w:p>
    <w:p>
      <w:r>
        <w:t>租客需提前60天书面通知解约 / Tenant must provide 60 days written notice.</w:t>
        <w:br/>
        <w:t>房东如需终止，须遵循加拿大当地租赁法规定 / Landlord termination must comply with local tenancy laws.</w:t>
      </w:r>
    </w:p>
    <w:p>
      <w:pPr>
        <w:pStyle w:val="Heading2"/>
      </w:pPr>
      <w:r>
        <w:t>10. 法律适用 / Governing Law</w:t>
      </w:r>
    </w:p>
    <w:p>
      <w:r>
        <w:t>本合同受加拿大（指定省份）法律管辖 / This agreement is governed by the laws of the Province of __________, Canada.</w:t>
      </w:r>
    </w:p>
    <w:p>
      <w:pPr>
        <w:pStyle w:val="Heading2"/>
      </w:pPr>
      <w:r>
        <w:t>11. 签署 / Signatures</w:t>
      </w:r>
    </w:p>
    <w:p>
      <w:r>
        <w:t>出租方签名 / Landlord Signature: __________    日期 / Date: __________</w:t>
        <w:br/>
        <w:t>承租方签名 / Tenant Signature: __________      日期 / Date: __________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